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Байсолтана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Калсыновича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с.п.Нижнесортымский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1000.00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18810005230000420854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95 ПА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38054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18810005230000420854 от 10.02.2024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Байсолтана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Калсыновича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802420183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